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书名：书籍装帧与版面设计</w:t>
      </w:r>
    </w:p>
    <w:p>
      <w:r>
        <w:t>作者：全国高等职业教育艺术设计专业教材编写组编；曹琳主编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总页数：165</w:t>
      </w:r>
    </w:p>
    <w:p>
      <w:r>
        <w:t>更多请访问教客网: www.jiaokey.com</w:t>
      </w:r>
    </w:p>
    <w:p>
      <w:r>
        <w:t>书籍装帧与版面设计 评论地址：https://www.jiaokey.com/book/detail/11749797.html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