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书名：统计学教程</w:t>
      </w:r>
    </w:p>
    <w:p>
      <w:r>
        <w:t>作者：叶若夫，卡冈斯基，尼契脱奈依，略布诗金，苏尔琴编</w:t>
      </w:r>
    </w:p>
    <w:p>
      <w:r>
        <w:t>出版社：新华书店</w:t>
      </w:r>
    </w:p>
    <w:p>
      <w:r>
        <w:t>出版日期：1950.10</w:t>
      </w:r>
    </w:p>
    <w:p>
      <w:r>
        <w:t>总页数：300</w:t>
      </w:r>
    </w:p>
    <w:p>
      <w:r>
        <w:t>更多请访问教客网: www.jiaokey.com</w:t>
      </w:r>
    </w:p>
    <w:p>
      <w:r>
        <w:t>统计学教程 评论地址：https://www.jiaokey.com/book/detail/11749848.html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