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书名：学习农业合作化政策参考文集</w:t>
      </w:r>
    </w:p>
    <w:p>
      <w:r>
        <w:t>作者：裴丽生，许立群等著</w:t>
      </w:r>
    </w:p>
    <w:p>
      <w:r>
        <w:t>出版社：通俗读物出版社</w:t>
      </w:r>
    </w:p>
    <w:p>
      <w:r>
        <w:t>出版日期：1956.01</w:t>
      </w:r>
    </w:p>
    <w:p>
      <w:r>
        <w:t>总页数：102</w:t>
      </w:r>
    </w:p>
    <w:p>
      <w:r>
        <w:t>更多请访问教客网: www.jiaokey.com</w:t>
      </w:r>
    </w:p>
    <w:p>
      <w:r>
        <w:t>学习农业合作化政策参考文集 评论地址：https://www.jiaokey.com/book/detail/11749937.html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