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书名：企业经济活动分析  第3部份  贸易企业经济活动分析</w:t>
      </w:r>
    </w:p>
    <w:p>
      <w:r>
        <w:t>作者：M·巴冈诺夫著；潘葆墀 欧阳仲华译</w:t>
      </w:r>
    </w:p>
    <w:p>
      <w:r>
        <w:t>出版社：立信会计图书用品社</w:t>
      </w:r>
    </w:p>
    <w:p>
      <w:r>
        <w:t>出版日期：1954.07</w:t>
      </w:r>
    </w:p>
    <w:p>
      <w:r>
        <w:t>总页数：78</w:t>
      </w:r>
    </w:p>
    <w:p>
      <w:r>
        <w:t>更多请访问教客网: www.jiaokey.com</w:t>
      </w:r>
    </w:p>
    <w:p>
      <w:r>
        <w:t>企业经济活动分析  第3部份  贸易企业经济活动分析 评论地址：https://www.jiaokey.com/book/detail/11750059.html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