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书名：唱游教材  一粒棉花子  童话歌舞短剧</w:t>
      </w:r>
    </w:p>
    <w:p>
      <w:r>
        <w:t>作者：沈秀梅编</w:t>
      </w:r>
    </w:p>
    <w:p>
      <w:r>
        <w:t>出版社：新中国书店</w:t>
      </w:r>
    </w:p>
    <w:p>
      <w:r>
        <w:t>出版日期：1951.04</w:t>
      </w:r>
    </w:p>
    <w:p>
      <w:r>
        <w:t>总页数：26</w:t>
      </w:r>
    </w:p>
    <w:p>
      <w:r>
        <w:t>更多请访问教客网: www.jiaokey.com</w:t>
      </w:r>
    </w:p>
    <w:p>
      <w:r>
        <w:t>唱游教材  一粒棉花子  童话歌舞短剧 评论地址：https://www.jiaokey.com/book/detail/11750079.html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