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书名：修复富饶的祖国粮仓  洞庭湖堤垸修复工程图片集</w:t>
      </w:r>
    </w:p>
    <w:p>
      <w:r>
        <w:t>作者：湖南省洞庭湖堤垸修复工程指挥部政治部编</w:t>
      </w:r>
    </w:p>
    <w:p>
      <w:r>
        <w:t>出版社：长沙：湖南人民出版社</w:t>
      </w:r>
    </w:p>
    <w:p>
      <w:r>
        <w:t>出版日期：1955.12</w:t>
      </w:r>
    </w:p>
    <w:p>
      <w:r>
        <w:t>总页数：130</w:t>
      </w:r>
    </w:p>
    <w:p>
      <w:r>
        <w:t>更多请访问教客网: www.jiaokey.com</w:t>
      </w:r>
    </w:p>
    <w:p>
      <w:r>
        <w:t>修复富饶的祖国粮仓  洞庭湖堤垸修复工程图片集 评论地址：https://www.jiaokey.com/book/detail/11750158.html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