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书名：苏联高等医学院校教学用书  物理学  第2版</w:t>
      </w:r>
    </w:p>
    <w:p>
      <w:r>
        <w:t>作者：C·A·阿尔崔贝舍夫著；林克椿 蒋智 黎在宁 郑富盛译</w:t>
      </w:r>
    </w:p>
    <w:p>
      <w:r>
        <w:t>出版社：北京：人民卫生出版社</w:t>
      </w:r>
    </w:p>
    <w:p>
      <w:r>
        <w:t>出版日期：1957.07</w:t>
      </w:r>
    </w:p>
    <w:p>
      <w:r>
        <w:t>总页数：298</w:t>
      </w:r>
    </w:p>
    <w:p>
      <w:r>
        <w:t>更多请访问教客网: www.jiaokey.com</w:t>
      </w:r>
    </w:p>
    <w:p>
      <w:r>
        <w:t>苏联高等医学院校教学用书  物理学  第2版 评论地址：https://www.jiaokey.com/book/detail/11750370.html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