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书名：长歌唱罢风入松  王炜纪念文集</w:t>
      </w:r>
    </w:p>
    <w:p>
      <w:r>
        <w:t>作者：陈嘉映，陈德中主编</w:t>
      </w:r>
    </w:p>
    <w:p>
      <w:r>
        <w:t>出版社：北京:新星出版社,2006.04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长歌唱罢风入松  王炜纪念文集 评论地址：https://www.jiaokey.com/book/detail/11750729.html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