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作者：钱钟平编著</w:t>
      </w:r>
    </w:p>
    <w:p>
      <w:r>
        <w:t>出版社：武汉：湖北美术出版社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素描石膏像 评论地址：https://www.jiaokey.com/book/detail/11750784.html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