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  壮志未酬的爱国者</w:t>
      </w:r>
    </w:p>
    <w:p>
      <w:r>
        <w:t>作者：（美）韦慕庭（Clarence Martin Wilbur）著；杨慎之译</w:t>
      </w:r>
    </w:p>
    <w:p>
      <w:r>
        <w:t>出版社：北京:新星出版社,2006.08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孙中山  壮志未酬的爱国者 评论地址：https://www.jiaokey.com/book/detail/11751045.html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