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书名：广西石山地区生态建设方略</w:t>
      </w:r>
    </w:p>
    <w:p>
      <w:r>
        <w:t>作者：陈华著</w:t>
      </w:r>
    </w:p>
    <w:p>
      <w:r>
        <w:t>出版社：南宁：广西人民出版社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广西石山地区生态建设方略 评论地址：https://www.jiaokey.com/book/detail/11751103.html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