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书名：美国摄影图片制作工艺专业教程</w:t>
      </w:r>
    </w:p>
    <w:p>
      <w:r>
        <w:t>作者：（美）克里斯多佛·詹姆士（Christopher James）著；陆加佳译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总页数：380</w:t>
      </w:r>
    </w:p>
    <w:p>
      <w:r>
        <w:t>更多请访问教客网: www.jiaokey.com</w:t>
      </w:r>
    </w:p>
    <w:p>
      <w:r>
        <w:t>美国摄影图片制作工艺专业教程 评论地址：https://www.jiaokey.com/book/detail/11751163.html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