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书名：气压与液压传动控制技术</w:t>
      </w:r>
    </w:p>
    <w:p>
      <w:r>
        <w:t>作者：胡海清，陈爱民主编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气压与液压传动控制技术 评论地址：https://www.jiaokey.com/book/detail/11751164.html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