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书名：内科急症的诊治</w:t>
      </w:r>
    </w:p>
    <w:p>
      <w:r>
        <w:t>作者：曲红玉，韩桂华，胡金玲主编</w:t>
      </w:r>
    </w:p>
    <w:p>
      <w:r>
        <w:t>出版社：哈尔滨：哈尔滨地图出版社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内科急症的诊治 评论地址：https://www.jiaokey.com/book/detail/11751259.html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