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书名：溯本探源  中国古代科学与科学思想史专题研究</w:t>
      </w:r>
    </w:p>
    <w:p>
      <w:r>
        <w:t>作者：厚宇德著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总页数：322</w:t>
      </w:r>
    </w:p>
    <w:p>
      <w:r>
        <w:t>更多请访问教客网: www.jiaokey.com</w:t>
      </w:r>
    </w:p>
    <w:p>
      <w:r>
        <w:t>溯本探源  中国古代科学与科学思想史专题研究 评论地址：https://www.jiaokey.com/book/detail/11751306.html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