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书名：吃出健康来</w:t>
      </w:r>
    </w:p>
    <w:p>
      <w:r>
        <w:t>作者：吕青，吕亚萍主编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吃出健康来 评论地址：https://www.jiaokey.com/book/detail/11751338.html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