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书名：果蔬营养健康宝典</w:t>
      </w:r>
    </w:p>
    <w:p>
      <w:r>
        <w:t>作者：孙光闻，徐晔春编著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果蔬营养健康宝典 评论地址：https://www.jiaokey.com/book/detail/11751365.html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