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书名：我国证券公司规范发展核心问题研究</w:t>
      </w:r>
    </w:p>
    <w:p>
      <w:r>
        <w:t>作者：宋伟杰著</w:t>
      </w:r>
    </w:p>
    <w:p>
      <w:r>
        <w:t>出版社：长沙：湖南人民出版社</w:t>
      </w:r>
    </w:p>
    <w:p>
      <w:r>
        <w:t>出版日期：2006.08</w:t>
      </w:r>
    </w:p>
    <w:p>
      <w:r>
        <w:t>总页数：231</w:t>
      </w:r>
    </w:p>
    <w:p>
      <w:r>
        <w:t>更多请访问教客网: www.jiaokey.com</w:t>
      </w:r>
    </w:p>
    <w:p>
      <w:r>
        <w:t>我国证券公司规范发展核心问题研究 评论地址：https://www.jiaokey.com/book/detail/11751636.html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