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书名：劳动者之歌  第1辑</w:t>
      </w:r>
    </w:p>
    <w:p>
      <w:r>
        <w:t>作者：中宣部新闻局编</w:t>
      </w:r>
    </w:p>
    <w:p>
      <w:r>
        <w:t>出版社：书兜狺祈,2006.08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劳动者之歌  第1辑 评论地址：https://www.jiaokey.com/book/detail/11751679.html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