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书名：全是忠告  对希望靠投资生活的人的100个忠告</w:t>
      </w:r>
    </w:p>
    <w:p>
      <w:r>
        <w:t>作者：（日）矢口新著；智维平，王建英，杨珍珍等译</w:t>
      </w:r>
    </w:p>
    <w:p>
      <w:r>
        <w:t>出版社：北京：科学普及出版社</w:t>
      </w:r>
    </w:p>
    <w:p>
      <w:r>
        <w:t>出版日期：2006.03</w:t>
      </w:r>
    </w:p>
    <w:p>
      <w:r>
        <w:t>总页数：252</w:t>
      </w:r>
    </w:p>
    <w:p>
      <w:r>
        <w:t>更多请访问教客网: www.jiaokey.com</w:t>
      </w:r>
    </w:p>
    <w:p>
      <w:r>
        <w:t>全是忠告  对希望靠投资生活的人的100个忠告 评论地址：https://www.jiaokey.com/book/detail/11751704.html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