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程序开发原理 抽象、规格与面向对象设计 abstraction， specification， and obiect-oriented design</w:t>
      </w:r>
    </w:p>
    <w:p>
      <w:r>
        <w:rPr>
          <w:rFonts w:ascii="宋体" w:hAnsi="宋体" w:eastAsia="宋体"/>
          <w:sz w:val="24"/>
        </w:rPr>
        <w:t>（美）Barbara Liskov，（美）John Guttag著；裘健译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程序开发原理 抽象、规格与面向对象设计 abstraction， specification， and obiect-oriented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Liskov，（美）John Guttag著；裘健译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本书出售、求购地址：https://www.jiaokey.com/book/detail/11752102.html</w:t>
      </w:r>
    </w:p>
    <w:p>
      <w:r>
        <w:t>更多相关图书推荐：https://www.jiaokey.com</w:t>
      </w:r>
    </w:p>
    <w:p>
      <w:r>
        <w:t>（美）Barbara Liskov，（美）John Guttag著；裘健译 其他作品：https://www.jiaokey.com/tag/（美）Barbara Liskov，（美）John Guttag著；裘健译.html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关键词搜索：https://www.jiaokey.com/tag/程序开发原理 抽象、规格与面向对象设计 abstraction， specification， and obiect-oriented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