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7.0图形图像处理基础</w:t>
      </w:r>
    </w:p>
    <w:p>
      <w:r>
        <w:t>作者：李飞，陈旗编著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Photoshop 7.0图形图像处理基础 评论地址：https://www.jiaokey.com/book/detail/11752108.html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