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.NET设计规范：.NET约定、惯用法与模式</w:t>
      </w:r>
    </w:p>
    <w:p>
      <w:r>
        <w:rPr>
          <w:rFonts w:ascii="宋体" w:hAnsi="宋体" w:eastAsia="宋体"/>
          <w:sz w:val="24"/>
        </w:rPr>
        <w:t>克瓦林纳，艾布拉姆斯著；葛子昂译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.NET设计规范：.NET约定、惯用法与模式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克瓦林纳，艾布拉姆斯著；葛子昂译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本书出售、求购地址：https://www.jiaokey.com/book/detail/11752118.html</w:t>
      </w:r>
    </w:p>
    <w:p>
      <w:r>
        <w:t>更多相关图书推荐：https://www.jiaokey.com</w:t>
      </w:r>
    </w:p>
    <w:p>
      <w:r>
        <w:t>克瓦林纳，艾布拉姆斯著；葛子昂译 其他作品：https://www.jiaokey.com/tag/克瓦林纳，艾布拉姆斯著；葛子昂译.html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关键词搜索：https://www.jiaokey.com/tag/.NET设计规范：.NET约定、惯用法与模式.html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