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</w:t>
      </w:r>
    </w:p>
    <w:p>
      <w:r>
        <w:t>作者：武马群主编；罗江，郝佳波编著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微型计算机原理与应用 评论地址：https://www.jiaokey.com/book/detail/11752204.html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