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书名：偏瘫病人家庭康复治疗图解</w:t>
      </w:r>
    </w:p>
    <w:p>
      <w:r>
        <w:t>作者：张通主编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偏瘫病人家庭康复治疗图解 评论地址：https://www.jiaokey.com/book/detail/11752643.html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