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书名：半导体照明</w:t>
      </w:r>
    </w:p>
    <w:p>
      <w:r>
        <w:t>作者：吴玲，傅文彪主编；国家半导体照明工程研发及产业联盟，上海市光电子行业协会编著</w:t>
      </w:r>
    </w:p>
    <w:p>
      <w:r>
        <w:t>出版社：沈阳：辽宁科学技术出版社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半导体照明 评论地址：https://www.jiaokey.com/book/detail/11752724.html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