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书名：高考英语PMET适应性训练</w:t>
      </w:r>
    </w:p>
    <w:p>
      <w:r>
        <w:t>作者：许文龙，田洪恩主编</w:t>
      </w:r>
    </w:p>
    <w:p>
      <w:r>
        <w:t>出版社：沈阳：辽宁人民出版社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高考英语PMET适应性训练 评论地址：https://www.jiaokey.com/book/detail/11752921.html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