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书名：建筑工程技术定额原理  增订本</w:t>
      </w:r>
    </w:p>
    <w:p>
      <w:r>
        <w:t>作者：C·B·巴辛斯基著；胡丰澄译</w:t>
      </w:r>
    </w:p>
    <w:p>
      <w:r>
        <w:t>出版社：北京：建筑工程出版社</w:t>
      </w:r>
    </w:p>
    <w:p>
      <w:r>
        <w:t>出版日期：1958.01</w:t>
      </w:r>
    </w:p>
    <w:p>
      <w:r>
        <w:t>总页数：365</w:t>
      </w:r>
    </w:p>
    <w:p>
      <w:r>
        <w:t>更多请访问教客网: www.jiaokey.com</w:t>
      </w:r>
    </w:p>
    <w:p>
      <w:r>
        <w:t>建筑工程技术定额原理  增订本 评论地址：https://www.jiaokey.com/book/detail/11752973.html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