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书名：在斗争中成长  独幕话剧</w:t>
      </w:r>
    </w:p>
    <w:p>
      <w:r>
        <w:t>作者：中国新民主主义青年团上海市委员会宣传部编</w:t>
      </w:r>
    </w:p>
    <w:p>
      <w:r>
        <w:t>出版社：上海：上海文化出版社</w:t>
      </w:r>
    </w:p>
    <w:p>
      <w:r>
        <w:t>出版日期：1956.12</w:t>
      </w:r>
    </w:p>
    <w:p>
      <w:r>
        <w:t>总页数：85</w:t>
      </w:r>
    </w:p>
    <w:p>
      <w:r>
        <w:t>更多请访问教客网: www.jiaokey.com</w:t>
      </w:r>
    </w:p>
    <w:p>
      <w:r>
        <w:t>在斗争中成长  独幕话剧 评论地址：https://www.jiaokey.com/book/detail/11753031.html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