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  曲剧</w:t>
      </w:r>
    </w:p>
    <w:p>
      <w:r>
        <w:t>作者：王峰原著；顾荣甫，关士杰改编</w:t>
      </w:r>
    </w:p>
    <w:p>
      <w:r>
        <w:t>出版社：北京：北京出版社</w:t>
      </w:r>
    </w:p>
    <w:p>
      <w:r>
        <w:t>出版日期：1958</w:t>
      </w:r>
    </w:p>
    <w:p>
      <w:r>
        <w:t>总页数：103</w:t>
      </w:r>
    </w:p>
    <w:p>
      <w:r>
        <w:t>更多请访问教客网: www.jiaokey.com</w:t>
      </w:r>
    </w:p>
    <w:p>
      <w:r>
        <w:t>杨乃武与小白菜  曲剧 评论地址：https://www.jiaokey.com/book/detail/11753109.html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