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书名：白雾把山谷填平</w:t>
      </w:r>
    </w:p>
    <w:p>
      <w:r>
        <w:t>作者：中国人民解放军○九二四部队三部编</w:t>
      </w:r>
    </w:p>
    <w:p>
      <w:r>
        <w:t>出版社：昆明：云南人民出版社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白雾把山谷填平 评论地址：https://www.jiaokey.com/book/detail/11753186.html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