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书名：幸福山  第4辑  童话歌舞剧</w:t>
      </w:r>
    </w:p>
    <w:p>
      <w:r>
        <w:t>作者：丁毅著</w:t>
      </w:r>
    </w:p>
    <w:p>
      <w:r>
        <w:t>出版社：上杂出版社,1951.09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幸福山  第4辑  童话歌舞剧 评论地址：https://www.jiaokey.com/book/detail/11753204.html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