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书名：寡妇泪</w:t>
      </w:r>
    </w:p>
    <w:p>
      <w:r>
        <w:t>作者：王磊著</w:t>
      </w:r>
    </w:p>
    <w:p>
      <w:r>
        <w:t>出版社：通俗文艺出版社,1957.03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寡妇泪 评论地址：https://www.jiaokey.com/book/detail/11753363.html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