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书名：蔬菜栽培技术操作试行规程  全国农业展览会展出资料</w:t>
      </w:r>
    </w:p>
    <w:p>
      <w:r>
        <w:t>作者：天津市农林水利局编</w:t>
      </w:r>
    </w:p>
    <w:p>
      <w:r>
        <w:t>出版社：天津：天津人民出版社</w:t>
      </w:r>
    </w:p>
    <w:p>
      <w:r>
        <w:t>出版日期：1957.01</w:t>
      </w:r>
    </w:p>
    <w:p>
      <w:r>
        <w:t>总页数：42</w:t>
      </w:r>
    </w:p>
    <w:p>
      <w:r>
        <w:t>更多请访问教客网: www.jiaokey.com</w:t>
      </w:r>
    </w:p>
    <w:p>
      <w:r>
        <w:t>蔬菜栽培技术操作试行规程  全国农业展览会展出资料 评论地址：https://www.jiaokey.com/book/detail/11753443.html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