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书名：白鸟岛</w:t>
      </w:r>
    </w:p>
    <w:p>
      <w:r>
        <w:t>作者：（苏）格·斯克烈比茨基著；明知译</w:t>
      </w:r>
    </w:p>
    <w:p>
      <w:r>
        <w:t>出版社：武汉：湖北人民出版社</w:t>
      </w:r>
    </w:p>
    <w:p>
      <w:r>
        <w:t>出版日期：1956.12</w:t>
      </w:r>
    </w:p>
    <w:p>
      <w:r>
        <w:t>总页数：67</w:t>
      </w:r>
    </w:p>
    <w:p>
      <w:r>
        <w:t>更多请访问教客网: www.jiaokey.com</w:t>
      </w:r>
    </w:p>
    <w:p>
      <w:r>
        <w:t>白鸟岛 评论地址：https://www.jiaokey.com/book/detail/11753501.html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