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书名：怎样提前实现全国农业发展纲要</w:t>
      </w:r>
    </w:p>
    <w:p>
      <w:r>
        <w:t>作者：戴放编</w:t>
      </w:r>
    </w:p>
    <w:p>
      <w:r>
        <w:t>出版社：通俗读物出版社</w:t>
      </w:r>
    </w:p>
    <w:p>
      <w:r>
        <w:t>出版日期：1958.07</w:t>
      </w:r>
    </w:p>
    <w:p>
      <w:r>
        <w:t>总页数：27</w:t>
      </w:r>
    </w:p>
    <w:p>
      <w:r>
        <w:t>更多请访问教客网: www.jiaokey.com</w:t>
      </w:r>
    </w:p>
    <w:p>
      <w:r>
        <w:t>怎样提前实现全国农业发展纲要 评论地址：https://www.jiaokey.com/book/detail/11753699.html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