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书名：一定要把毛主席的哲学思想真正学到手</w:t>
      </w:r>
    </w:p>
    <w:p>
      <w:r>
        <w:t>作者：云南省地质局地球物理探矿队革命委员会编</w:t>
      </w:r>
    </w:p>
    <w:p>
      <w:r>
        <w:t>出版社：杭州：浙江人民出版社</w:t>
      </w:r>
    </w:p>
    <w:p>
      <w:r>
        <w:t>出版日期：1970.12</w:t>
      </w:r>
    </w:p>
    <w:p>
      <w:r>
        <w:t>总页数：98</w:t>
      </w:r>
    </w:p>
    <w:p>
      <w:r>
        <w:t>更多请访问教客网: www.jiaokey.com</w:t>
      </w:r>
    </w:p>
    <w:p>
      <w:r>
        <w:t>一定要把毛主席的哲学思想真正学到手 评论地址：https://www.jiaokey.com/book/detail/11753726.html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