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书名：试验田里鲜花开  武汉市分行各级领导种试验田的初步体会</w:t>
      </w:r>
    </w:p>
    <w:p>
      <w:r>
        <w:t>作者：中国人民银行武汉市分行编</w:t>
      </w:r>
    </w:p>
    <w:p>
      <w:r>
        <w:t>出版社：北京:金融出版社,1958.11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试验田里鲜花开  武汉市分行各级领导种试验田的初步体会 评论地址：https://www.jiaokey.com/book/detail/11753828.html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