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书名：当群众的管家人做生产的促进派  天津市光复道商店组织人民经济生活的经验</w:t>
      </w:r>
    </w:p>
    <w:p>
      <w:r>
        <w:t>作者：中共天津市委财贸部编</w:t>
      </w:r>
    </w:p>
    <w:p>
      <w:r>
        <w:t>出版社：天津：天津人民出版社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当群众的管家人做生产的促进派  天津市光复道商店组织人民经济生活的经验 评论地址：https://www.jiaokey.com/book/detail/11753833.html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