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书名：苏联集体农庄的贷款</w:t>
      </w:r>
    </w:p>
    <w:p>
      <w:r>
        <w:t>作者：斯利符尼茨基，米谢尤克著；罗士权，秀东译</w:t>
      </w:r>
    </w:p>
    <w:p>
      <w:r>
        <w:t>出版社：北京：金融出版社</w:t>
      </w:r>
    </w:p>
    <w:p>
      <w:r>
        <w:t>出版日期：1958.07</w:t>
      </w:r>
    </w:p>
    <w:p>
      <w:r>
        <w:t>总页数：41</w:t>
      </w:r>
    </w:p>
    <w:p>
      <w:r>
        <w:t>更多请访问教客网: www.jiaokey.com</w:t>
      </w:r>
    </w:p>
    <w:p>
      <w:r>
        <w:t>苏联集体农庄的贷款 评论地址：https://www.jiaokey.com/book/detail/11753857.html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