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书名：勤俭办商店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勤俭办商店 评论地址：https://www.jiaokey.com/book/detail/11753866.html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