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书名：共产主义思想大放光芒  商业战线上的尖兵</w:t>
      </w:r>
    </w:p>
    <w:p>
      <w:r>
        <w:t>作者：河北省商业厅编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总页数：71</w:t>
      </w:r>
    </w:p>
    <w:p>
      <w:r>
        <w:t>更多请访问教客网: www.jiaokey.com</w:t>
      </w:r>
    </w:p>
    <w:p>
      <w:r>
        <w:t>共产主义思想大放光芒  商业战线上的尖兵 评论地址：https://www.jiaokey.com/book/detail/11753905.html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