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书名：城市蔬菜产业综合竞争力研究</w:t>
      </w:r>
    </w:p>
    <w:p>
      <w:r>
        <w:t>作者：方志权著</w:t>
      </w:r>
    </w:p>
    <w:p>
      <w:r>
        <w:t>出版社：上海：上海财经大学出版社</w:t>
      </w:r>
    </w:p>
    <w:p>
      <w:r>
        <w:t>出版日期：2005.02</w:t>
      </w:r>
    </w:p>
    <w:p>
      <w:r>
        <w:t>总页数：296</w:t>
      </w:r>
    </w:p>
    <w:p>
      <w:r>
        <w:t>更多请访问教客网: www.jiaokey.com</w:t>
      </w:r>
    </w:p>
    <w:p>
      <w:r>
        <w:t>城市蔬菜产业综合竞争力研究 评论地址：https://www.jiaokey.com/book/detail/11754182.html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