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管理七戒</w:t>
      </w:r>
    </w:p>
    <w:p>
      <w:r>
        <w:rPr>
          <w:rFonts w:ascii="宋体" w:hAnsi="宋体" w:eastAsia="宋体"/>
          <w:sz w:val="24"/>
        </w:rPr>
        <w:t>（英）乔纳森·埃利斯（Jonathan Ellis），（英）勒内·蒂森（Rene Tissen）著；郭存海译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管理七戒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（英）乔纳森·埃利斯（Jonathan Ellis），（英）勒内·蒂森（Rene Tissen）著；郭存海译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本书出售、求购地址：https://www.jiaokey.com/book/detail/11754263.html</w:t>
      </w:r>
    </w:p>
    <w:p>
      <w:r>
        <w:t>更多相关图书推荐：https://www.jiaokey.com</w:t>
      </w:r>
    </w:p>
    <w:p>
      <w:r>
        <w:t>（英）乔纳森·埃利斯（Jonathan Ellis），（英）勒内·蒂森（Rene Tissen）著；郭存海译 其他作品：https://www.jiaokey.com/tag/（英）乔纳森·埃利斯（Jonathan Ellis），（英）勒内·蒂森（Rene Tissen）著；郭存海译.html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关键词搜索：https://www.jiaokey.com/tag/管理七戒.html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