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书名：中国精算师资格考试全真模拟试题</w:t>
      </w:r>
    </w:p>
    <w:p>
      <w:r>
        <w:t>作者：邹公明主编；周俊所，王波，张林枫，邹友红编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总页数：270</w:t>
      </w:r>
    </w:p>
    <w:p>
      <w:r>
        <w:t>更多请访问教客网: www.jiaokey.com</w:t>
      </w:r>
    </w:p>
    <w:p>
      <w:r>
        <w:t>中国精算师资格考试全真模拟试题 评论地址：https://www.jiaokey.com/book/detail/11754270.html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