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如何报告调查结果  第2版</w:t>
      </w:r>
    </w:p>
    <w:p>
      <w:r>
        <w:rPr>
          <w:rFonts w:ascii="宋体" w:hAnsi="宋体" w:eastAsia="宋体"/>
          <w:sz w:val="24"/>
        </w:rPr>
        <w:t>（美）阿琳·芬克（Arlene Fink）著；黄清译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如何报告调查结果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（美）阿琳·芬克（Arlene Fink）著；黄清译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本书出售、求购地址：https://www.jiaokey.com/book/detail/11754292.html</w:t>
      </w:r>
    </w:p>
    <w:p>
      <w:r>
        <w:t>更多相关图书推荐：https://www.jiaokey.com</w:t>
      </w:r>
    </w:p>
    <w:p>
      <w:r>
        <w:t>（美）阿琳·芬克（Arlene Fink）著；黄清译 其他作品：https://www.jiaokey.com/tag/（美）阿琳·芬克（Arlene Fink）著；黄清译.html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关键词搜索：https://www.jiaokey.com/tag/如何报告调查结果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