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作者：（美）阿尔文·A·艾伦斯（Alvin A. Arens），（美）兰德尔·J·埃尔德（Randal J. Elder），（美）马克·S·比兹利（Mark S. Beasley）著；王英姿，杜英译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总页数：662</w:t>
      </w:r>
    </w:p>
    <w:p>
      <w:r>
        <w:t>更多请访问教客网: www.jiaokey.com</w:t>
      </w:r>
    </w:p>
    <w:p>
      <w:r>
        <w:t>审计学 评论地址：https://www.jiaokey.com/book/detail/11754363.html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