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书名：餐饮服务技术  上</w:t>
      </w:r>
    </w:p>
    <w:p>
      <w:r>
        <w:t>作者：于佩珍，李坤生，蔡明灿编著</w:t>
      </w:r>
    </w:p>
    <w:p>
      <w:r>
        <w:t>出版社：天津：南开大学出版社</w:t>
      </w:r>
    </w:p>
    <w:p>
      <w:r>
        <w:t>出版日期：2005.01</w:t>
      </w:r>
    </w:p>
    <w:p>
      <w:r>
        <w:t>总页数：201</w:t>
      </w:r>
    </w:p>
    <w:p>
      <w:r>
        <w:t>更多请访问教客网: www.jiaokey.com</w:t>
      </w:r>
    </w:p>
    <w:p>
      <w:r>
        <w:t>餐饮服务技术  上 评论地址：https://www.jiaokey.com/book/detail/11754455.html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