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书名：餐饮服务技术  下</w:t>
      </w:r>
    </w:p>
    <w:p>
      <w:r>
        <w:t>作者：李坤生，于佩珍，蔡明灿编著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餐饮服务技术  下 评论地址：https://www.jiaokey.com/book/detail/11754456.html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