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书名：电脑e课堂 图形图像篇 中文Photoshop CS</w:t>
      </w:r>
    </w:p>
    <w:p>
      <w:r>
        <w:t>作者：丛书编委会编；中国计算机函授学院图书编写中心组织编写；郑启旭，郭强执笔</w:t>
      </w:r>
    </w:p>
    <w:p>
      <w:r>
        <w:t>出版社：上海：上海交通大学出版社</w:t>
      </w:r>
    </w:p>
    <w:p>
      <w:r>
        <w:t>出版日期：2005.01</w:t>
      </w:r>
    </w:p>
    <w:p>
      <w:r>
        <w:t>总页数：376</w:t>
      </w:r>
    </w:p>
    <w:p>
      <w:r>
        <w:t>更多请访问教客网: www.jiaokey.com</w:t>
      </w:r>
    </w:p>
    <w:p>
      <w:r>
        <w:t>电脑e课堂 图形图像篇 中文Photoshop CS 评论地址：https://www.jiaokey.com/book/detail/11754561.html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